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имеющего,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2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86000921/6852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6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6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86000921/6852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неудовлетворительное состояние здоровья (со слов),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предупреждения совершения новых правонарушений как самим правонарушителем, так и другими лицами, назначает </w:t>
      </w:r>
      <w:r>
        <w:rPr>
          <w:rStyle w:val="cat-FIOgrp-1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Style w:val="cat-Timegrp-21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4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025</w:t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19rplc-12">
    <w:name w:val="cat-Time grp-19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1rplc-37">
    <w:name w:val="cat-FIO grp-11 rplc-37"/>
    <w:basedOn w:val="DefaultParagraphFont"/>
  </w:style>
  <w:style w:type="character" w:customStyle="1" w:styleId="cat-Timegrp-20rplc-38">
    <w:name w:val="cat-Time grp-20 rplc-38"/>
    <w:basedOn w:val="DefaultParagraphFont"/>
  </w:style>
  <w:style w:type="character" w:customStyle="1" w:styleId="cat-Dategrp-5rplc-39">
    <w:name w:val="cat-Date grp-5 rplc-39"/>
    <w:basedOn w:val="DefaultParagraphFont"/>
  </w:style>
  <w:style w:type="character" w:customStyle="1" w:styleId="cat-Timegrp-21rplc-40">
    <w:name w:val="cat-Time grp-21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9rplc-43">
    <w:name w:val="cat-Date grp-9 rplc-43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